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И.С., 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862406210</w:t>
      </w:r>
      <w:r>
        <w:rPr>
          <w:rFonts w:ascii="Times New Roman" w:eastAsia="Times New Roman" w:hAnsi="Times New Roman" w:cs="Times New Roman"/>
          <w:sz w:val="28"/>
          <w:szCs w:val="28"/>
        </w:rPr>
        <w:t>28237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ходатайств не заявлял.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18810586240621028237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Грицай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четырех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3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0412365400575002042520150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7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2">
    <w:name w:val="cat-UserDefined grp-33 rplc-12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Addressgrp-3rplc-19">
    <w:name w:val="cat-Address grp-3 rplc-19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4rplc-38">
    <w:name w:val="cat-Address grp-4 rplc-38"/>
    <w:basedOn w:val="DefaultParagraphFont"/>
  </w:style>
  <w:style w:type="character" w:customStyle="1" w:styleId="cat-PhoneNumbergrp-23rplc-39">
    <w:name w:val="cat-PhoneNumber grp-23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PhoneNumbergrp-27rplc-43">
    <w:name w:val="cat-PhoneNumber grp-27 rplc-43"/>
    <w:basedOn w:val="DefaultParagraphFont"/>
  </w:style>
  <w:style w:type="character" w:customStyle="1" w:styleId="cat-PhoneNumbergrp-28rplc-44">
    <w:name w:val="cat-PhoneNumber grp-28 rplc-44"/>
    <w:basedOn w:val="DefaultParagraphFont"/>
  </w:style>
  <w:style w:type="character" w:customStyle="1" w:styleId="cat-Addressgrp-6rplc-45">
    <w:name w:val="cat-Address grp-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SumInWordsgrp-20rplc-47">
    <w:name w:val="cat-SumInWords grp-20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